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 menino grapouna</w:t>
      </w:r>
    </w:p>
    <w:p>
      <w:r>
        <w:rPr>
          <w:rFonts w:ascii="宋体" w:hAnsi="宋体" w:eastAsia="宋体"/>
          <w:sz w:val="24"/>
        </w:rPr>
        <w:t>Jorge Amado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 menino grapouna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Jorge Amado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Messidor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本书出售、求购地址：https://www.jiaokey.com/book/detail/40616296.html</w:t>
      </w:r>
    </w:p>
    <w:p>
      <w:r>
        <w:t>更多相关图书推荐：https://www.jiaokey.com</w:t>
      </w:r>
    </w:p>
    <w:p>
      <w:r>
        <w:t>Jorge Amado 其他作品：https://www.jiaokey.com/tag/Jorge Amado.html</w:t>
      </w:r>
    </w:p>
    <w:p>
      <w:r>
        <w:t>Messidor 出版图书：https://www.jiaokey.com/tag/Messidor.html</w:t>
      </w:r>
    </w:p>
    <w:p>
      <w:r>
        <w:t>关键词搜索：https://www.jiaokey.com/tag/o menino grapouna.html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