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Francais:manuel 2 serie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Francais:manuel 2 serie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本书出售、求购地址：https://www.jiaokey.com/book/detail/40616173.html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关键词搜索：https://www.jiaokey.com/tag/en Francais:manuel 2 serie.html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