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Vient de paraitre</w:t>
      </w:r>
    </w:p>
    <w:p>
      <w:r>
        <w:rPr>
          <w:rFonts w:ascii="宋体" w:hAnsi="宋体" w:eastAsia="宋体"/>
          <w:sz w:val="24"/>
        </w:rPr>
        <w:t>Richard Martineau and Anne-Marie Girolami ; produced by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Vient de paraitre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Martineau and Anne-Marie Girolami ; produced by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EMC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本书出售、求购地址：https://www.jiaokey.com/book/detail/40616117.html</w:t>
      </w:r>
    </w:p>
    <w:p>
      <w:r>
        <w:t>更多相关图书推荐：https://www.jiaokey.com</w:t>
      </w:r>
    </w:p>
    <w:p>
      <w:r>
        <w:t>Richard Martineau and Anne-Marie Girolami ; produced by A 其他作品：https://www.jiaokey.com/tag/Richard Martineau and Anne-Marie Girolami ; produced by A.html</w:t>
      </w:r>
    </w:p>
    <w:p>
      <w:r>
        <w:t>EMC Corp 出版图书：https://www.jiaokey.com/tag/EMC Corp.html</w:t>
      </w:r>
    </w:p>
    <w:p>
      <w:r>
        <w:t>关键词搜索：https://www.jiaokey.com/tag/Vient de paraitre.html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