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guide du patrimoime rural</w:t>
      </w:r>
    </w:p>
    <w:p>
      <w:r>
        <w:rPr>
          <w:rFonts w:ascii="宋体" w:hAnsi="宋体" w:eastAsia="宋体"/>
          <w:sz w:val="24"/>
        </w:rPr>
        <w:t xml:space="preserve"> Claude Royer and Francois Sigaut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guide du patrimoime rural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Claude Royer and Francois Sigaut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 Manufacture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本书出售、求购地址：https://www.jiaokey.com/book/detail/40616116.html</w:t>
      </w:r>
    </w:p>
    <w:p>
      <w:r>
        <w:t>更多相关图书推荐：https://www.jiaokey.com</w:t>
      </w:r>
    </w:p>
    <w:p>
      <w:r>
        <w:t xml:space="preserve"> Claude Royer and Francois Sigaut 其他作品：https://www.jiaokey.com/tag/ Claude Royer and Francois Sigaut.html</w:t>
      </w:r>
    </w:p>
    <w:p>
      <w:r>
        <w:t>La Manufacture 出版图书：https://www.jiaokey.com/tag/La Manufacture.html</w:t>
      </w:r>
    </w:p>
    <w:p>
      <w:r>
        <w:t>关键词搜索：https://www.jiaokey.com/tag/Le guide du patrimoime rural.html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