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feuerbach et la fin de la philosophie classique allemande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feuerbach et la fin de la philosophie classique allemande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本书出售、求购地址：https://www.jiaokey.com/book/detail/40616046.html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Progres 出版图书：https://www.jiaokey.com/tag/Progres.html</w:t>
      </w:r>
    </w:p>
    <w:p>
      <w:r>
        <w:t>关键词搜索：https://www.jiaokey.com/tag/ludwig feuerbach et la fin de la philosophie classique allemande.html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