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travail salarie et capital.salaire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travail salarie et capital.salaire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Progres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本书出售、求购地址：https://www.jiaokey.com/book/detail/40616045.html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Progres 出版图书：https://www.jiaokey.com/tag/Progres.html</w:t>
      </w:r>
    </w:p>
    <w:p>
      <w:r>
        <w:t>关键词搜索：https://www.jiaokey.com/tag/travail salarie et capital.salaire.html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