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bottes de sept lieues et autres nuvelles</w:t>
      </w:r>
    </w:p>
    <w:p>
      <w:r>
        <w:rPr>
          <w:rFonts w:ascii="宋体" w:hAnsi="宋体" w:eastAsia="宋体"/>
          <w:sz w:val="24"/>
        </w:rPr>
        <w:t>Marcel ayme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bottes de sept lieues et autres nuvelles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ayme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本书出售、求购地址：https://www.jiaokey.com/book/detail/40616009.html</w:t>
      </w:r>
    </w:p>
    <w:p>
      <w:r>
        <w:t>更多相关图书推荐：https://www.jiaokey.com</w:t>
      </w:r>
    </w:p>
    <w:p>
      <w:r>
        <w:t>Marcel ayme 其他作品：https://www.jiaokey.com/tag/Marcel ayme.html</w:t>
      </w:r>
    </w:p>
    <w:p>
      <w:r>
        <w:t>Gallimard 出版图书：https://www.jiaokey.com/tag/Gallimard.html</w:t>
      </w:r>
    </w:p>
    <w:p>
      <w:r>
        <w:t>关键词搜索：https://www.jiaokey.com/tag/les bottes de sept lieues et autres nuvelles.html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