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aux problemes des linguistiques contemporaines</w:t>
      </w:r>
    </w:p>
    <w:p>
      <w:r>
        <w:rPr>
          <w:rFonts w:ascii="宋体" w:hAnsi="宋体" w:eastAsia="宋体"/>
          <w:sz w:val="24"/>
        </w:rPr>
        <w:t>Pierre Le Goffic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aux problemes des linguistiques contemporaines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Le Goffic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本书出售、求购地址：https://www.jiaokey.com/book/detail/40616007.html</w:t>
      </w:r>
    </w:p>
    <w:p>
      <w:r>
        <w:t>更多相关图书推荐：https://www.jiaokey.com</w:t>
      </w:r>
    </w:p>
    <w:p>
      <w:r>
        <w:t>Pierre Le Goffic 其他作品：https://www.jiaokey.com/tag/Pierre Le Goffic.html</w:t>
      </w:r>
    </w:p>
    <w:p>
      <w:r>
        <w:t>Classiques hachette 出版图书：https://www.jiaokey.com/tag/Classiques hachette.html</w:t>
      </w:r>
    </w:p>
    <w:p>
      <w:r>
        <w:t>关键词搜索：https://www.jiaokey.com/tag/initiation aux problemes des linguistiques contemporaines.html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