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Débats Parlementaires à québec</w:t>
      </w:r>
    </w:p>
    <w:p>
      <w:r>
        <w:rPr>
          <w:rFonts w:ascii="宋体" w:hAnsi="宋体" w:eastAsia="宋体"/>
          <w:sz w:val="24"/>
        </w:rPr>
        <w:t xml:space="preserve"> directeur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Débats Parlementaires à québec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directeur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Aqhp/Lux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本书出售、求购地址：https://www.jiaokey.com/book/detail/40616002.html</w:t>
      </w:r>
    </w:p>
    <w:p>
      <w:r>
        <w:t>更多相关图书推荐：https://www.jiaokey.com</w:t>
      </w:r>
    </w:p>
    <w:p>
      <w:r>
        <w:t xml:space="preserve"> directeur 其他作品：https://www.jiaokey.com/tag/ directeur.html</w:t>
      </w:r>
    </w:p>
    <w:p>
      <w:r>
        <w:t>Aqhp/Lux 出版图书：https://www.jiaokey.com/tag/Aqhp/Lux.html</w:t>
      </w:r>
    </w:p>
    <w:p>
      <w:r>
        <w:t>关键词搜索：https://www.jiaokey.com/tag/Les Débats Parlementaires à québec.html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