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gentil petit diable et autres contes de la rue broca</w:t>
      </w:r>
    </w:p>
    <w:p>
      <w:r>
        <w:rPr>
          <w:rFonts w:ascii="宋体" w:hAnsi="宋体" w:eastAsia="宋体"/>
          <w:sz w:val="24"/>
        </w:rPr>
        <w:t>Pierre Gripari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gentil petit diable et autres contes de la rue broca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Gripari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table ronde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本书出售、求购地址：https://www.jiaokey.com/book/detail/40615975.html</w:t>
      </w:r>
    </w:p>
    <w:p>
      <w:r>
        <w:t>更多相关图书推荐：https://www.jiaokey.com</w:t>
      </w:r>
    </w:p>
    <w:p>
      <w:r>
        <w:t>Pierre Gripari 其他作品：https://www.jiaokey.com/tag/Pierre Gripari.html</w:t>
      </w:r>
    </w:p>
    <w:p>
      <w:r>
        <w:t>La table ronde 出版图书：https://www.jiaokey.com/tag/La table ronde.html</w:t>
      </w:r>
    </w:p>
    <w:p>
      <w:r>
        <w:t>关键词搜索：https://www.jiaokey.com/tag/le gentil petit diable et autres contes de la rue broca.html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