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jouons a parler Francais:structures courantes jeux et chansos</w:t>
      </w:r>
    </w:p>
    <w:p>
      <w:r>
        <w:rPr>
          <w:rFonts w:ascii="宋体" w:hAnsi="宋体" w:eastAsia="宋体"/>
          <w:sz w:val="24"/>
        </w:rPr>
        <w:t>Centre de linguistioue theorique et appliquee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jouons a parler Francais:structures courantes jeux et chansos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de linguistioue theorique et appliquee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Fernand nathan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本书出售、求购地址：https://www.jiaokey.com/book/detail/40615965.html</w:t>
      </w:r>
    </w:p>
    <w:p>
      <w:r>
        <w:t>更多相关图书推荐：https://www.jiaokey.com</w:t>
      </w:r>
    </w:p>
    <w:p>
      <w:r>
        <w:t>Centre de linguistioue theorique et appliquee 其他作品：https://www.jiaokey.com/tag/Centre de linguistioue theorique et appliquee.html</w:t>
      </w:r>
    </w:p>
    <w:p>
      <w:r>
        <w:t>Fernand nathan 出版图书：https://www.jiaokey.com/tag/Fernand nathan.html</w:t>
      </w:r>
    </w:p>
    <w:p>
      <w:r>
        <w:t>关键词搜索：https://www.jiaokey.com/tag/jouons a parler Francais:structures courantes jeux et chansos.html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