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francais par les mots croises</w:t>
      </w:r>
    </w:p>
    <w:p>
      <w:r>
        <w:rPr>
          <w:rFonts w:ascii="宋体" w:hAnsi="宋体" w:eastAsia="宋体"/>
          <w:sz w:val="24"/>
        </w:rPr>
        <w:t>Jacques Fiot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francais par les mots croises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Jacques Fiot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Librairie 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本书出售、求购地址：https://www.jiaokey.com/book/detail/40615949.html</w:t>
      </w:r>
    </w:p>
    <w:p>
      <w:r>
        <w:t>更多相关图书推荐：https://www.jiaokey.com</w:t>
      </w:r>
    </w:p>
    <w:p>
      <w:r>
        <w:t>Jacques Fiot 其他作品：https://www.jiaokey.com/tag/Jacques Fiot.html</w:t>
      </w:r>
    </w:p>
    <w:p>
      <w:r>
        <w:t>Librairie Hachette 出版图书：https://www.jiaokey.com/tag/Librairie Hachette.html</w:t>
      </w:r>
    </w:p>
    <w:p>
      <w:r>
        <w:t>关键词搜索：https://www.jiaokey.com/tag/le francais par les mots croises.html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