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en souriant 1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en souriant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本书出售、求购地址：https://www.jiaokey.com/book/detail/40615925.html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关键词搜索：https://www.jiaokey.com/tag/le Francais en souriant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