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fonctionnelle de textes de specialite:a propos de &lt;lire en Francais les sciences economiques et sociales&gt;</w:t>
      </w:r>
    </w:p>
    <w:p>
      <w:r>
        <w:rPr>
          <w:rFonts w:ascii="宋体" w:hAnsi="宋体" w:eastAsia="宋体"/>
          <w:sz w:val="24"/>
        </w:rPr>
        <w:t>D.Lehmann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fonctionnelle de textes de specialite:a propos de &lt;lire en Francais les sciences economiques et sociales&gt;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D.Lehmann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Credif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本书出售、求购地址：https://www.jiaokey.com/book/detail/40615908.html</w:t>
      </w:r>
    </w:p>
    <w:p>
      <w:r>
        <w:t>更多相关图书推荐：https://www.jiaokey.com</w:t>
      </w:r>
    </w:p>
    <w:p>
      <w:r>
        <w:t>D.Lehmann 其他作品：https://www.jiaokey.com/tag/D.Lehmann.html</w:t>
      </w:r>
    </w:p>
    <w:p>
      <w:r>
        <w:t>Credif 出版图书：https://www.jiaokey.com/tag/Credif.html</w:t>
      </w:r>
    </w:p>
    <w:p>
      <w:r>
        <w:t>关键词搜索：https://www.jiaokey.com/tag/lecture fonctionnelle de textes de specialite:a propos de &lt;lire en Francais les sciences economiques et sociales&gt;.html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