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protection de la sante des travailleurs en union sovietique</w:t>
      </w:r>
    </w:p>
    <w:p>
      <w:r>
        <w:rPr>
          <w:rFonts w:ascii="宋体" w:hAnsi="宋体" w:eastAsia="宋体"/>
          <w:sz w:val="24"/>
        </w:rPr>
        <w:t>A.Bakoulev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protection de la sante des travailleurs en union sovietique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A.Bakoulev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本书出售、求购地址：https://www.jiaokey.com/book/detail/40615903.html</w:t>
      </w:r>
    </w:p>
    <w:p>
      <w:r>
        <w:t>更多相关图书推荐：https://www.jiaokey.com</w:t>
      </w:r>
    </w:p>
    <w:p>
      <w:r>
        <w:t>A.Bakoulev 其他作品：https://www.jiaokey.com/tag/A.Bakoulev.html</w:t>
      </w:r>
    </w:p>
    <w:p>
      <w:r>
        <w:t>Langues etrangeres 出版图书：https://www.jiaokey.com/tag/Langues etrangeres.html</w:t>
      </w:r>
    </w:p>
    <w:p>
      <w:r>
        <w:t>关键词搜索：https://www.jiaokey.com/tag/la protection de la sante des travailleurs en union sovietique.html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