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Семь подруг радуги:Сказки</w:t>
      </w:r>
    </w:p>
    <w:p>
      <w:r>
        <w:rPr>
          <w:rFonts w:ascii="宋体" w:hAnsi="宋体" w:eastAsia="宋体"/>
          <w:sz w:val="24"/>
        </w:rPr>
        <w:t>Ирина Родинасост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Семь подруг радуги:Сказки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Ирина Родинасост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Жалын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本书出售、求购地址：https://www.jiaokey.com/book/detail/40615799.html</w:t>
      </w:r>
    </w:p>
    <w:p>
      <w:r>
        <w:t>更多相关图书推荐：https://www.jiaokey.com</w:t>
      </w:r>
    </w:p>
    <w:p>
      <w:r>
        <w:t>Ирина Родинасост 其他作品：https://www.jiaokey.com/tag/Ирина Родинасост.html</w:t>
      </w:r>
    </w:p>
    <w:p>
      <w:r>
        <w:t>Жалын 出版图书：https://www.jiaokey.com/tag/Жалын.html</w:t>
      </w:r>
    </w:p>
    <w:p>
      <w:r>
        <w:t>关键词搜索：https://www.jiaokey.com/tag/Семь подруг радуги:Сказки.html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