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Лимон:檸檬</w:t>
      </w:r>
    </w:p>
    <w:p>
      <w:r>
        <w:rPr>
          <w:rFonts w:ascii="宋体" w:hAnsi="宋体" w:eastAsia="宋体"/>
          <w:sz w:val="24"/>
        </w:rPr>
        <w:t>Кадзии Мотодзиро; пер. с яп. Е. Рябовой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Лимон:檸檬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Кадзии Мотодзиро; пер. с яп. Е. Рябовой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Гиперион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本书出售、求购地址：https://www.jiaokey.com/book/detail/40615784.html</w:t>
      </w:r>
    </w:p>
    <w:p>
      <w:r>
        <w:t>更多相关图书推荐：https://www.jiaokey.com</w:t>
      </w:r>
    </w:p>
    <w:p>
      <w:r>
        <w:t>Кадзии Мотодзиро; пер. с яп. Е. Рябовой 其他作品：https://www.jiaokey.com/tag/Кадзии Мотодзиро; пер. с яп. Е. Рябовой.html</w:t>
      </w:r>
    </w:p>
    <w:p>
      <w:r>
        <w:t>Гиперион 出版图书：https://www.jiaokey.com/tag/Гиперион.html</w:t>
      </w:r>
    </w:p>
    <w:p>
      <w:r>
        <w:t>关键词搜索：https://www.jiaokey.com/tag/Лимон:檸檬.html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