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Sofja Petrowna:Erz?hlung</w:t>
      </w:r>
    </w:p>
    <w:p>
      <w:r>
        <w:rPr>
          <w:rFonts w:ascii="宋体" w:hAnsi="宋体" w:eastAsia="宋体"/>
          <w:sz w:val="24"/>
        </w:rPr>
        <w:t>Lydia Tschukowskaja. Aus dem Russischen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Sofja Petrowna:Erz?hlung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Lydia Tschukowskaja. Aus dem Russischen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本书出售、求购地址：https://www.jiaokey.com/book/detail/40615712.html</w:t>
      </w:r>
    </w:p>
    <w:p>
      <w:r>
        <w:t>更多相关图书推荐：https://www.jiaokey.com</w:t>
      </w:r>
    </w:p>
    <w:p>
      <w:r>
        <w:t>Lydia Tschukowskaja. Aus dem Russischen 其他作品：https://www.jiaokey.com/tag/Lydia Tschukowskaja. Aus dem Russischen.html</w:t>
      </w:r>
    </w:p>
    <w:p>
      <w:r>
        <w:t>Diogenes 出版图书：https://www.jiaokey.com/tag/Diogenes.html</w:t>
      </w:r>
    </w:p>
    <w:p>
      <w:r>
        <w:t>关键词搜索：https://www.jiaokey.com/tag/Sofja Petrowna:Erz?hlung.html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