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casa de la Troya</w:t>
      </w:r>
    </w:p>
    <w:p>
      <w:r>
        <w:rPr>
          <w:rFonts w:ascii="宋体" w:hAnsi="宋体" w:eastAsia="宋体"/>
          <w:sz w:val="24"/>
        </w:rPr>
        <w:t>Alejandro Pérez Lugín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casa de la Troya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Alejandro Pérez Lugín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Porrúa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本书出售、求购地址：https://www.jiaokey.com/book/detail/40615604.html</w:t>
      </w:r>
    </w:p>
    <w:p>
      <w:r>
        <w:t>更多相关图书推荐：https://www.jiaokey.com</w:t>
      </w:r>
    </w:p>
    <w:p>
      <w:r>
        <w:t>Alejandro Pérez Lugín 其他作品：https://www.jiaokey.com/tag/Alejandro Pérez Lugín.html</w:t>
      </w:r>
    </w:p>
    <w:p>
      <w:r>
        <w:t>Editorial Porrúa 出版图书：https://www.jiaokey.com/tag/Editorial Porrúa.html</w:t>
      </w:r>
    </w:p>
    <w:p>
      <w:r>
        <w:t>关键词搜索：https://www.jiaokey.com/tag/La casa de la Troya.html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