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Historias breves para leer:nivel avanzado</w:t>
      </w:r>
    </w:p>
    <w:p>
      <w:r>
        <w:rPr>
          <w:rFonts w:ascii="宋体" w:hAnsi="宋体" w:eastAsia="宋体"/>
          <w:sz w:val="24"/>
        </w:rPr>
        <w:t>Sociedad General Espa?ola de Librería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Historias breves para leer:nivel avanzado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Sociedad General Espa?ola de Librería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本书出售、求购地址：https://www.jiaokey.com/book/detail/40615599.html</w:t>
      </w:r>
    </w:p>
    <w:p>
      <w:r>
        <w:t>更多相关图书推荐：https://www.jiaokey.com</w:t>
      </w:r>
    </w:p>
    <w:p>
      <w:r>
        <w:t>Sociedad General Espa?ola de Librería 其他作品：https://www.jiaokey.com/tag/Sociedad General Espa?ola de Librería.html</w:t>
      </w:r>
    </w:p>
    <w:p>
      <w:r>
        <w:t>S.A 出版图书：https://www.jiaokey.com/tag/S.A.html</w:t>
      </w:r>
    </w:p>
    <w:p>
      <w:r>
        <w:t>关键词搜索：https://www.jiaokey.com/tag/Historias breves para leer:nivel avanzado.html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