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elementos de la civilización y del carácter espa?oles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elementos de la civilización y del carácter espa?oles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本书出售、求购地址：https://www.jiaokey.com/book/detail/40615566.html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 出版图书：https://www.jiaokey.com/tag/S.A.html</w:t>
      </w:r>
    </w:p>
    <w:p>
      <w:r>
        <w:t>关键词搜索：https://www.jiaokey.com/tag/Los elementos de la civilización y del carácter espa?oles.html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