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quiiotita y su prima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quiiotita y su prima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本书出售、求购地址：https://www.jiaokey.com/book/detail/40615563.html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 出版图书：https://www.jiaokey.com/tag/S.A.html</w:t>
      </w:r>
    </w:p>
    <w:p>
      <w:r>
        <w:t>关键词搜索：https://www.jiaokey.com/tag/La quiiotita y su prima.html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