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CALORIES AND CARBOHYDRATES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CALORIES AND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本书出售、求购地址：https://www.jiaokey.com/book/detail/40615541.html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关键词搜索：https://www.jiaokey.com/tag/CALORIES AND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