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OF HEAVEN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OF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本书出售、求购地址：https://www.jiaokey.com/book/detail/40615515.html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关键词搜索：https://www.jiaokey.com/tag/EYE OF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