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FROM ST.PETERSBURG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FROM ST.PETERSBURG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本书出售、求购地址：https://www.jiaokey.com/book/detail/40615505.html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MAN FROM ST.PETERSBURG.html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