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LIGHT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本书出售、求购地址：https://www.jiaokey.com/book/detail/40615500.html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关键词搜索：https://www.jiaokey.com/tag/BLACK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