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STYLE FLOWER ARRANGING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STYLE FLOWER ARRANGING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关键词搜索：https://www.jiaokey.com/tag/AMERICAN STYLE FLOWER ARRANGING.html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