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VAST FORTUNE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VAST FORTUNE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本书出售、求购地址：https://www.jiaokey.com/book/detail/40615488.html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关键词搜索：https://www.jiaokey.com/tag/MY VAST FORTUNE.html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