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COOKING OF PROVINCIAL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COOKING OF PROVINCIAL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本书出售、求购地址：https://www.jiaokey.com/book/detail/40615486.html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COOKING OF PROVINCIAL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