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FRENCH COOKING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FRENCH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本书出售、求购地址：https://www.jiaokey.com/book/detail/40615485.html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关键词搜索：https://www.jiaokey.com/tag/CLASSIC FRENCH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