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COOKING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本书出售、求购地址：https://www.jiaokey.com/book/detail/40615484.html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关键词搜索：https://www.jiaokey.com/tag/LATIN AMERICAN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