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COOKING OF THE CARIBBEAN JSLANDS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COOKING OF THE CARIBBEAN JSLANDS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本书出售、求购地址：https://www.jiaokey.com/book/detail/40615483.html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COOKING OF THE CARIBBEAN JSLANDS.html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