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COOKING OF SPAIN AND PORTUGAL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COOKING OF SPAIN AND PORTUGAL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本书出售、求购地址：https://www.jiaokey.com/book/detail/40615482.html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COOKING OF SPAIN AND PORTUGAL.html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