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PALM HANDHELD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PALM HANDHELD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本书出售、求购地址：https://www.jiaokey.com/book/detail/40615481.html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关键词搜索：https://www.jiaokey.com/tag/PALM HANDHELD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