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DRIED BEANS &amp; GRAINS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DRIED BEANS &amp; GRAINS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本书出售、求购地址：https://www.jiaokey.com/book/detail/40615463.html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关键词搜索：https://www.jiaokey.com/tag/DRIED BEANS &amp; GRAINS.html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