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PLAINS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PLAINS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本书出售、求购地址：https://www.jiaokey.com/book/detail/40615409.html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PLAINS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