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OLD SOUTH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OLD SOUTH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本书出售、求购地址：https://www.jiaokey.com/book/detail/40615408.html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关键词搜索：https://www.jiaokey.com/tag/THE OLD SOUTH.html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