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NUTCRACKER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NUTCRACKER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本书出售、求购地址：https://www.jiaokey.com/book/detail/40615392.html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关键词搜索：https://www.jiaokey.com/tag/LORD OF THE NUTCRACKER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