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BUNDLE OF TROUBLE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BUNDLE OF TROUBLE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本书出售、求购地址：https://www.jiaokey.com/book/detail/40615353.html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关键词搜索：https://www.jiaokey.com/tag/BUNDLE OF TROUBLE.html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