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LOGGERS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LOGGERS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本书出售、求购地址：https://www.jiaokey.com/book/detail/40615309.html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关键词搜索：https://www.jiaokey.com/tag/THE LOGGERS.html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