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COWBOYS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COWBOYS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本书出售、求购地址：https://www.jiaokey.com/book/detail/40615308.html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关键词搜索：https://www.jiaokey.com/tag/THE COWBOYS.html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