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FORTH-NINERS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FORTH-NINERS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本书出售、求购地址：https://www.jiaokey.com/book/detail/40615305.html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FORTH-NINERS.html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