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TOWNSMEN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TOWNSMEN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本书出售、求购地址：https://www.jiaokey.com/book/detail/40615304.html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TOWNSMEN.html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