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EXPRESSMEN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EXPRESSMEN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本书出售、求购地址：https://www.jiaokey.com/book/detail/40615303.html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EXPRESSMEN.html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