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RANCHERS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RANCHERS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本书出售、求购地址：https://www.jiaokey.com/book/detail/40615301.html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关键词搜索：https://www.jiaokey.com/tag/THE RANCHERS.html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