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GUNFIGHTERS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GUNFIGHTERS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本书出售、求购地址：https://www.jiaokey.com/book/detail/40615300.html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GUNFIGHTERS.html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