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AND THE MYTH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AND THE MYTH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本书出售、求购地址：https://www.jiaokey.com/book/detail/40615299.html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END AND THE MYTH.html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