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READY OR NOT HERE LIFE COMES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READY OR NOT HERE LIFE COMES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本书出售、求购地址：https://www.jiaokey.com/book/detail/40615283.html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关键词搜索：https://www.jiaokey.com/tag/READY OR NOT HERE LIFE COMES.html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