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 OF PICTURES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 OF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CARE OF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