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SNOOPS IN THE CITY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SNOOPS IN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本书出售、求购地址：https://www.jiaokey.com/book/detail/40615267.html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关键词搜索：https://www.jiaokey.com/tag/SNOOPS IN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